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 w:line="276" w:lineRule="auto"/>
        <w:jc w:val="left"/>
      </w:pPr>
      <w:r>
        <w:rPr>
          <w:rFonts w:ascii="Arial" w:hAnsi="Arial"/>
          <w:b w:val="0"/>
          <w:i w:val="0"/>
          <w:color w:val="000000"/>
          <w:sz w:val="52"/>
        </w:rPr>
        <w:t>Module 1 Assignment Outline</w:t>
      </w:r>
    </w:p>
    <w:p>
      <w:pPr>
        <w:spacing w:before="0" w:after="160" w:line="276" w:lineRule="auto"/>
      </w:pPr>
      <w:r>
        <w:rPr>
          <w:rFonts w:ascii="Arial" w:hAnsi="Arial"/>
          <w:b w:val="0"/>
          <w:i w:val="0"/>
          <w:color w:val="555555"/>
          <w:sz w:val="22"/>
        </w:rPr>
        <w:t>Does 'related to' mean 'causes'? Correlation, causation, and z-variables</w:t>
      </w:r>
    </w:p>
    <w:p>
      <w:pPr>
        <w:pStyle w:val="Heading1"/>
        <w:spacing w:before="400" w:after="120" w:line="276" w:lineRule="auto"/>
      </w:pPr>
      <w:r>
        <w:rPr>
          <w:rFonts w:ascii="Arial" w:hAnsi="Arial"/>
          <w:b w:val="0"/>
          <w:i w:val="0"/>
          <w:color w:val="000000"/>
          <w:sz w:val="40"/>
        </w:rPr>
        <w:t>Purpose and Submission Strategy</w:t>
      </w:r>
    </w:p>
    <w:p>
      <w:pPr>
        <w:spacing w:before="0" w:after="16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Use this outline as a planning document. It is designed to help you organize your own answers, cite the textbook, and check that you meet every requirement without turning the outline into a completed submission.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Part One: Complete the provided six-finding worksheet by identifying correlation direction and two explanation types.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Part Two: Write a separate short response with two real-world examples where correlation is presented as causation.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Submission reminder: upload or enter the assignment in Canvas and submit to Turnitin as required.</w:t>
      </w:r>
    </w:p>
    <w:p>
      <w:pPr>
        <w:pStyle w:val="Heading1"/>
        <w:spacing w:before="400" w:after="120" w:line="276" w:lineRule="auto"/>
      </w:pPr>
      <w:r>
        <w:rPr>
          <w:rFonts w:ascii="Arial" w:hAnsi="Arial"/>
          <w:b w:val="0"/>
          <w:i w:val="0"/>
          <w:color w:val="000000"/>
          <w:sz w:val="40"/>
        </w:rPr>
        <w:t>Working Thesis / Main Idea</w:t>
      </w:r>
    </w:p>
    <w:p>
      <w:pPr>
        <w:spacing w:before="0" w:after="16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Controlling claim to adapt in your own words: A relationship between two variables can show that they move together, but it does not prove that one variable causes the other; to evaluate the relationship, I need to identify the correlation direction, consider a possible direct explanation, and consider a third-variable explanation.</w:t>
      </w:r>
    </w:p>
    <w:p>
      <w:pPr>
        <w:pStyle w:val="Heading1"/>
        <w:spacing w:before="400" w:after="120" w:line="276" w:lineRule="auto"/>
      </w:pPr>
      <w:r>
        <w:rPr>
          <w:rFonts w:ascii="Arial" w:hAnsi="Arial"/>
          <w:b w:val="0"/>
          <w:i w:val="0"/>
          <w:color w:val="000000"/>
          <w:sz w:val="40"/>
        </w:rPr>
        <w:t>Key Textbook Concepts to Use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Correlation: a relationship or association between variables.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Positive correlation: the variables move in the same direction.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Negative correlation: the variables move in opposite directions.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Causation: a cause-and-effect claim, which requires stronger evidence than correlation alone.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Z-variable / third variable: another factor related to both variables that may explain the pattern.</w:t>
      </w:r>
    </w:p>
    <w:p>
      <w:pPr>
        <w:pStyle w:val="Heading1"/>
        <w:spacing w:before="400" w:after="120" w:line="276" w:lineRule="auto"/>
      </w:pPr>
      <w:r>
        <w:rPr>
          <w:rFonts w:ascii="Arial" w:hAnsi="Arial"/>
          <w:b w:val="0"/>
          <w:i w:val="0"/>
          <w:color w:val="000000"/>
          <w:sz w:val="40"/>
        </w:rPr>
        <w:t>Part One Outline: Six Findings Worksheet</w:t>
      </w:r>
    </w:p>
    <w:p>
      <w:pPr>
        <w:spacing w:before="0" w:after="16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For each finding, use the same paragraph pattern. Do not skip the second explanation: the z-variable explanation must name something else that could be related to both original variables.</w:t>
      </w:r>
    </w:p>
    <w:p>
      <w:pPr>
        <w:pStyle w:val="Heading3"/>
        <w:spacing w:before="320" w:after="80" w:line="276" w:lineRule="auto"/>
      </w:pPr>
      <w:r>
        <w:rPr>
          <w:rFonts w:ascii="Arial" w:hAnsi="Arial"/>
          <w:b w:val="0"/>
          <w:i w:val="0"/>
          <w:color w:val="434343"/>
          <w:sz w:val="28"/>
        </w:rPr>
        <w:t>Finding 1</w:t>
      </w:r>
    </w:p>
    <w:p>
      <w:pPr>
        <w:spacing w:before="0" w:after="160" w:line="276" w:lineRule="auto"/>
      </w:pPr>
      <w:r>
        <w:rPr>
          <w:rFonts w:ascii="Arial" w:hAnsi="Arial"/>
          <w:b/>
          <w:i w:val="0"/>
          <w:color w:val="000000"/>
          <w:sz w:val="22"/>
        </w:rPr>
        <w:t>Finding from worksheet:</w:t>
      </w:r>
      <w:r>
        <w:rPr>
          <w:rFonts w:ascii="Arial" w:hAnsi="Arial"/>
          <w:b w:val="0"/>
          <w:i w:val="0"/>
          <w:color w:val="000000"/>
          <w:sz w:val="22"/>
        </w:rPr>
        <w:t xml:space="preserve"> Married couples: length of marriage and similarity of social or political opinions.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Variables: Variable A = ____; Variable B = ____.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Correlation direction: positive / negative. Reason: ____.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Direct explanation: How could the two original variables be directly related? ____.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Z-variable explanation: What third factor could be related to both variables? ____.</w:t>
      </w:r>
    </w:p>
    <w:p>
      <w:pPr>
        <w:pStyle w:val="Heading3"/>
        <w:spacing w:before="320" w:after="80" w:line="276" w:lineRule="auto"/>
      </w:pPr>
      <w:r>
        <w:rPr>
          <w:rFonts w:ascii="Arial" w:hAnsi="Arial"/>
          <w:b w:val="0"/>
          <w:i w:val="0"/>
          <w:color w:val="434343"/>
          <w:sz w:val="28"/>
        </w:rPr>
        <w:t>Finding 2</w:t>
      </w:r>
    </w:p>
    <w:p>
      <w:pPr>
        <w:spacing w:before="0" w:after="160" w:line="276" w:lineRule="auto"/>
      </w:pPr>
      <w:r>
        <w:rPr>
          <w:rFonts w:ascii="Arial" w:hAnsi="Arial"/>
          <w:b/>
          <w:i w:val="0"/>
          <w:color w:val="000000"/>
          <w:sz w:val="22"/>
        </w:rPr>
        <w:t>Finding from worksheet:</w:t>
      </w:r>
      <w:r>
        <w:rPr>
          <w:rFonts w:ascii="Arial" w:hAnsi="Arial"/>
          <w:b w:val="0"/>
          <w:i w:val="0"/>
          <w:color w:val="000000"/>
          <w:sz w:val="22"/>
        </w:rPr>
        <w:t xml:space="preserve"> Children in an orphanage: length of time lived there and IQ scores.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Variables: Variable A = ____; Variable B = ____.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Correlation direction: positive / negative. Reason: ____.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Direct explanation: How could the two original variables be directly related? ____.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Z-variable explanation: What third factor could be related to both variables? ____.</w:t>
      </w:r>
    </w:p>
    <w:p>
      <w:pPr>
        <w:pStyle w:val="Heading3"/>
        <w:spacing w:before="320" w:after="80" w:line="276" w:lineRule="auto"/>
      </w:pPr>
      <w:r>
        <w:rPr>
          <w:rFonts w:ascii="Arial" w:hAnsi="Arial"/>
          <w:b w:val="0"/>
          <w:i w:val="0"/>
          <w:color w:val="434343"/>
          <w:sz w:val="28"/>
        </w:rPr>
        <w:t>Finding 3</w:t>
      </w:r>
    </w:p>
    <w:p>
      <w:pPr>
        <w:spacing w:before="0" w:after="160" w:line="276" w:lineRule="auto"/>
      </w:pPr>
      <w:r>
        <w:rPr>
          <w:rFonts w:ascii="Arial" w:hAnsi="Arial"/>
          <w:b/>
          <w:i w:val="0"/>
          <w:color w:val="000000"/>
          <w:sz w:val="22"/>
        </w:rPr>
        <w:t>Finding from worksheet:</w:t>
      </w:r>
      <w:r>
        <w:rPr>
          <w:rFonts w:ascii="Arial" w:hAnsi="Arial"/>
          <w:b w:val="0"/>
          <w:i w:val="0"/>
          <w:color w:val="000000"/>
          <w:sz w:val="22"/>
        </w:rPr>
        <w:t xml:space="preserve"> American cities: number of violent crimes and number of stores selling violence-depicting pornography.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Variables: Variable A = ____; Variable B = ____.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Correlation direction: positive / negative. Reason: ____.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Direct explanation: How could the two original variables be directly related? ____.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Z-variable explanation: What third factor could be related to both variables? ____.</w:t>
      </w:r>
    </w:p>
    <w:p>
      <w:pPr>
        <w:pStyle w:val="Heading3"/>
        <w:spacing w:before="320" w:after="80" w:line="276" w:lineRule="auto"/>
      </w:pPr>
      <w:r>
        <w:rPr>
          <w:rFonts w:ascii="Arial" w:hAnsi="Arial"/>
          <w:b w:val="0"/>
          <w:i w:val="0"/>
          <w:color w:val="434343"/>
          <w:sz w:val="28"/>
        </w:rPr>
        <w:t>Finding 4</w:t>
      </w:r>
    </w:p>
    <w:p>
      <w:pPr>
        <w:spacing w:before="0" w:after="160" w:line="276" w:lineRule="auto"/>
      </w:pPr>
      <w:r>
        <w:rPr>
          <w:rFonts w:ascii="Arial" w:hAnsi="Arial"/>
          <w:b/>
          <w:i w:val="0"/>
          <w:color w:val="000000"/>
          <w:sz w:val="22"/>
        </w:rPr>
        <w:t>Finding from worksheet:</w:t>
      </w:r>
      <w:r>
        <w:rPr>
          <w:rFonts w:ascii="Arial" w:hAnsi="Arial"/>
          <w:b w:val="0"/>
          <w:i w:val="0"/>
          <w:color w:val="000000"/>
          <w:sz w:val="22"/>
        </w:rPr>
        <w:t xml:space="preserve"> College course: class absences and course grade.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Variables: Variable A = ____; Variable B = ____.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Correlation direction: positive / negative. Reason: ____.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Direct explanation: How could the two original variables be directly related? ____.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Z-variable explanation: What third factor could be related to both variables? ____.</w:t>
      </w:r>
    </w:p>
    <w:p>
      <w:pPr>
        <w:pStyle w:val="Heading3"/>
        <w:spacing w:before="320" w:after="80" w:line="276" w:lineRule="auto"/>
      </w:pPr>
      <w:r>
        <w:rPr>
          <w:rFonts w:ascii="Arial" w:hAnsi="Arial"/>
          <w:b w:val="0"/>
          <w:i w:val="0"/>
          <w:color w:val="434343"/>
          <w:sz w:val="28"/>
        </w:rPr>
        <w:t>Finding 5</w:t>
      </w:r>
    </w:p>
    <w:p>
      <w:pPr>
        <w:spacing w:before="0" w:after="160" w:line="276" w:lineRule="auto"/>
      </w:pPr>
      <w:r>
        <w:rPr>
          <w:rFonts w:ascii="Arial" w:hAnsi="Arial"/>
          <w:b/>
          <w:i w:val="0"/>
          <w:color w:val="000000"/>
          <w:sz w:val="22"/>
        </w:rPr>
        <w:t>Finding from worksheet:</w:t>
      </w:r>
      <w:r>
        <w:rPr>
          <w:rFonts w:ascii="Arial" w:hAnsi="Arial"/>
          <w:b w:val="0"/>
          <w:i w:val="0"/>
          <w:color w:val="000000"/>
          <w:sz w:val="22"/>
        </w:rPr>
        <w:t xml:space="preserve"> Political candidate: years in office and appropriated money during those years.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Variables: Variable A = ____; Variable B = ____.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Correlation direction: positive / negative. Reason: ____.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Direct explanation: How could the two original variables be directly related? ____.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Z-variable explanation: What third factor could be related to both variables? ____.</w:t>
      </w:r>
    </w:p>
    <w:p>
      <w:pPr>
        <w:pStyle w:val="Heading3"/>
        <w:spacing w:before="320" w:after="80" w:line="276" w:lineRule="auto"/>
      </w:pPr>
      <w:r>
        <w:rPr>
          <w:rFonts w:ascii="Arial" w:hAnsi="Arial"/>
          <w:b w:val="0"/>
          <w:i w:val="0"/>
          <w:color w:val="434343"/>
          <w:sz w:val="28"/>
        </w:rPr>
        <w:t>Finding 6</w:t>
      </w:r>
    </w:p>
    <w:p>
      <w:pPr>
        <w:spacing w:before="0" w:after="160" w:line="276" w:lineRule="auto"/>
      </w:pPr>
      <w:r>
        <w:rPr>
          <w:rFonts w:ascii="Arial" w:hAnsi="Arial"/>
          <w:b/>
          <w:i w:val="0"/>
          <w:color w:val="000000"/>
          <w:sz w:val="22"/>
        </w:rPr>
        <w:t>Finding from worksheet:</w:t>
      </w:r>
      <w:r>
        <w:rPr>
          <w:rFonts w:ascii="Arial" w:hAnsi="Arial"/>
          <w:b w:val="0"/>
          <w:i w:val="0"/>
          <w:color w:val="000000"/>
          <w:sz w:val="22"/>
        </w:rPr>
        <w:t xml:space="preserve"> Elementary-school children: vocabulary and measures of physical strength or coordination.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Variables: Variable A = ____; Variable B = ____.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Correlation direction: positive / negative. Reason: ____.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Direct explanation: How could the two original variables be directly related? ____.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Z-variable explanation: What third factor could be related to both variables? ____.</w:t>
      </w:r>
    </w:p>
    <w:p>
      <w:pPr>
        <w:pStyle w:val="Heading2"/>
        <w:spacing w:before="360" w:after="120" w:line="276" w:lineRule="auto"/>
      </w:pPr>
      <w:r>
        <w:rPr>
          <w:rFonts w:ascii="Arial" w:hAnsi="Arial"/>
          <w:b w:val="0"/>
          <w:i w:val="0"/>
          <w:color w:val="000000"/>
          <w:sz w:val="32"/>
        </w:rPr>
        <w:t>Part One Paragraph Formula</w:t>
      </w:r>
    </w:p>
    <w:p>
      <w:pPr>
        <w:spacing w:before="0" w:after="16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Use this sentence order for each item, filling in your own answer:</w:t>
      </w:r>
    </w:p>
    <w:p>
      <w:pPr>
        <w:pStyle w:val="ListNumber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This is a [positive/negative] correlation because [explain whether the variables move together or opposite].</w:t>
      </w:r>
    </w:p>
    <w:p>
      <w:pPr>
        <w:pStyle w:val="ListNumber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One possible direct explanation is that [explain how one variable might affect or be related to the other].</w:t>
      </w:r>
    </w:p>
    <w:p>
      <w:pPr>
        <w:pStyle w:val="ListNumber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A possible z-variable is [third factor], because it could be related to both [variable A] and [variable B].</w:t>
      </w:r>
    </w:p>
    <w:p>
      <w:pPr>
        <w:pStyle w:val="Heading1"/>
        <w:spacing w:before="400" w:after="120" w:line="276" w:lineRule="auto"/>
      </w:pPr>
      <w:r>
        <w:rPr>
          <w:rFonts w:ascii="Arial" w:hAnsi="Arial"/>
          <w:b w:val="0"/>
          <w:i w:val="0"/>
          <w:color w:val="000000"/>
          <w:sz w:val="40"/>
        </w:rPr>
        <w:t>Part Two Outline: Two Real-World Examples</w:t>
      </w:r>
    </w:p>
    <w:p>
      <w:pPr>
        <w:spacing w:before="0" w:after="16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Choose two examples you personally find in a headline, post, advertisement, commercial, conversation, or similar real-world source. The strongest examples use language that implies causation, such as 'causes,' 'leads to,' 'makes,' 'prevents,' 'boosts,' or 'reduces,' even though the evidence described is only correlational.</w:t>
      </w:r>
    </w:p>
    <w:p>
      <w:pPr>
        <w:pStyle w:val="Heading2"/>
        <w:spacing w:before="360" w:after="120" w:line="276" w:lineRule="auto"/>
      </w:pPr>
      <w:r>
        <w:rPr>
          <w:rFonts w:ascii="Arial" w:hAnsi="Arial"/>
          <w:b w:val="0"/>
          <w:i w:val="0"/>
          <w:color w:val="000000"/>
          <w:sz w:val="32"/>
        </w:rPr>
        <w:t>Real-World Example 1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Quoted headline or claim: ____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Source citation or link: ____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Variables being connected: ____ and ____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Correlation being presented: positive / negative / unclear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Causal language or causal implication: ____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Alternative z-variable explanation: ____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One-sentence caution: Correlation alone does not prove causation because ____.</w:t>
      </w:r>
    </w:p>
    <w:p>
      <w:pPr>
        <w:pStyle w:val="Heading2"/>
        <w:spacing w:before="360" w:after="120" w:line="276" w:lineRule="auto"/>
      </w:pPr>
      <w:r>
        <w:rPr>
          <w:rFonts w:ascii="Arial" w:hAnsi="Arial"/>
          <w:b w:val="0"/>
          <w:i w:val="0"/>
          <w:color w:val="000000"/>
          <w:sz w:val="32"/>
        </w:rPr>
        <w:t>Real-World Example 2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Quoted headline or claim: ____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Source citation or link: ____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Variables being connected: ____ and ____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Correlation being presented: positive / negative / unclear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Causal language or causal implication: ____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Alternative z-variable explanation: ____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One-sentence caution: Correlation alone does not prove causation because ____.</w:t>
      </w:r>
    </w:p>
    <w:p>
      <w:pPr>
        <w:pStyle w:val="Heading1"/>
        <w:spacing w:before="400" w:after="120" w:line="276" w:lineRule="auto"/>
      </w:pPr>
      <w:r>
        <w:rPr>
          <w:rFonts w:ascii="Arial" w:hAnsi="Arial"/>
          <w:b w:val="0"/>
          <w:i w:val="0"/>
          <w:color w:val="000000"/>
          <w:sz w:val="40"/>
        </w:rPr>
        <w:t>Recommended Source Placement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Use OpenStax Psychology 2e, Chapter 2, when defining correlation, causation, experiments, and third-variable thinking.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Cite the textbook in Part One before or after your six worksheet responses.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Cite the textbook again in Part Two when explaining why the real-world example does not prove causation.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For Part Two, cite the original source for each real-world claim or headline.</w:t>
      </w:r>
    </w:p>
    <w:p>
      <w:pPr>
        <w:pStyle w:val="Heading1"/>
        <w:spacing w:before="400" w:after="120" w:line="276" w:lineRule="auto"/>
      </w:pPr>
      <w:r>
        <w:rPr>
          <w:rFonts w:ascii="Arial" w:hAnsi="Arial"/>
          <w:b w:val="0"/>
          <w:i w:val="0"/>
          <w:color w:val="000000"/>
          <w:sz w:val="40"/>
        </w:rPr>
        <w:t>Rubric and Requirement Checklist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[ ] I answered all six provided findings in Part One.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[ ] For each finding, I identified positive or negative correlation.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[ ] For each finding, I wrote one direct explanation.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[ ] For each finding, I wrote one z-variable explanation.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[ ] I found two real-world examples for Part Two.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[ ] I quoted each real-world headline or claim.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[ ] I cited or linked the source for each real-world example.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[ ] I identified the correlation being presented in each example.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[ ] I explained what else could account for the relationship.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[ ] I cited factual information from the textbook.</w:t>
      </w:r>
    </w:p>
    <w:p>
      <w:pPr>
        <w:pStyle w:val="ListBullet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[ ] I submitted the assignment to Turnitin as required.</w:t>
      </w:r>
    </w:p>
    <w:p>
      <w:pPr>
        <w:pStyle w:val="Heading1"/>
        <w:spacing w:before="400" w:after="120" w:line="276" w:lineRule="auto"/>
      </w:pPr>
      <w:r>
        <w:rPr>
          <w:rFonts w:ascii="Arial" w:hAnsi="Arial"/>
          <w:b w:val="0"/>
          <w:i w:val="0"/>
          <w:color w:val="000000"/>
          <w:sz w:val="40"/>
        </w:rPr>
        <w:t>Source List</w:t>
      </w:r>
    </w:p>
    <w:p>
      <w:pPr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 xml:space="preserve">OpenStax Psychology 2e, Chapter 2 Introduction: </w:t>
      </w:r>
      <w:hyperlink r:id="rId9">
        <w:r>
          <w:rPr>
            <w:rFonts w:ascii="Arial" w:hAnsi="Arial"/>
            <w:color w:val="1155CC"/>
            <w:u w:val="single"/>
            <w:sz w:val="22"/>
          </w:rPr>
          <w:t>https://openstax.org/books/psychology-2e/pages/2-introduction</w:t>
        </w:r>
      </w:hyperlink>
    </w:p>
    <w:p>
      <w:pPr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 xml:space="preserve">OpenStax Psychology 2e, 2.2 Approaches to Research: </w:t>
      </w:r>
      <w:hyperlink r:id="rId10">
        <w:r>
          <w:rPr>
            <w:rFonts w:ascii="Arial" w:hAnsi="Arial"/>
            <w:color w:val="1155CC"/>
            <w:u w:val="single"/>
            <w:sz w:val="22"/>
          </w:rPr>
          <w:t>https://openstax.org/books/psychology-2e/pages/2-2-approaches-to-research</w:t>
        </w:r>
      </w:hyperlink>
    </w:p>
    <w:p>
      <w:pPr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 xml:space="preserve">OpenStax Psychology 2e, 2.3 Analyzing Findings: </w:t>
      </w:r>
      <w:hyperlink r:id="rId11">
        <w:r>
          <w:rPr>
            <w:rFonts w:ascii="Arial" w:hAnsi="Arial"/>
            <w:color w:val="1155CC"/>
            <w:u w:val="single"/>
            <w:sz w:val="22"/>
          </w:rPr>
          <w:t>https://openstax.org/books/psychology-2e/pages/2-3-analyzing-findings</w:t>
        </w:r>
      </w:hyperlink>
    </w:p>
    <w:p>
      <w:pPr>
        <w:pStyle w:val="Heading1"/>
        <w:spacing w:before="400" w:after="120" w:line="276" w:lineRule="auto"/>
      </w:pPr>
      <w:r>
        <w:rPr>
          <w:rFonts w:ascii="Arial" w:hAnsi="Arial"/>
          <w:b w:val="0"/>
          <w:i w:val="0"/>
          <w:color w:val="000000"/>
          <w:sz w:val="40"/>
        </w:rPr>
        <w:t>Final Draft Order</w:t>
      </w:r>
    </w:p>
    <w:p>
      <w:pPr>
        <w:pStyle w:val="ListNumber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Brief opening sentence explaining that the assignment examines whether relationships between variables prove causation.</w:t>
      </w:r>
    </w:p>
    <w:p>
      <w:pPr>
        <w:pStyle w:val="ListNumber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Part One responses for all six findings.</w:t>
      </w:r>
    </w:p>
    <w:p>
      <w:pPr>
        <w:pStyle w:val="ListNumber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Textbook citation explaining correlation versus causation.</w:t>
      </w:r>
    </w:p>
    <w:p>
      <w:pPr>
        <w:pStyle w:val="ListNumber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Part Two Example 1 with quoted claim, source, correlation, and z-variable explanation.</w:t>
      </w:r>
    </w:p>
    <w:p>
      <w:pPr>
        <w:pStyle w:val="ListNumber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Part Two Example 2 with quoted claim, source, correlation, and z-variable explanation.</w:t>
      </w:r>
    </w:p>
    <w:p>
      <w:pPr>
        <w:pStyle w:val="ListNumber"/>
        <w:spacing w:before="0" w:after="80" w:line="276" w:lineRule="auto"/>
      </w:pPr>
      <w:r>
        <w:rPr>
          <w:rFonts w:ascii="Arial" w:hAnsi="Arial"/>
          <w:b w:val="0"/>
          <w:i w:val="0"/>
          <w:color w:val="000000"/>
          <w:sz w:val="22"/>
        </w:rPr>
        <w:t>Short closing sentence: The safest conclusion is that correlation can suggest a relationship, but by itself it cannot prove cause and effect.</w:t>
      </w:r>
    </w:p>
    <w:sectPr w:rsidR="00FC693F" w:rsidRPr="0006063C" w:rsidSect="00034616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 w:val="0"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 w:val="0"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 w:val="0"/>
      <w:bCs/>
      <w:color w:val="434343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penstax.org/books/psychology-2e/pages/2-introduction" TargetMode="External"/><Relationship Id="rId10" Type="http://schemas.openxmlformats.org/officeDocument/2006/relationships/hyperlink" Target="https://openstax.org/books/psychology-2e/pages/2-2-approaches-to-research" TargetMode="External"/><Relationship Id="rId11" Type="http://schemas.openxmlformats.org/officeDocument/2006/relationships/hyperlink" Target="https://openstax.org/books/psychology-2e/pages/2-3-analyzing-find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